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39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</w:t>
      </w:r>
      <w:r>
        <w:rPr>
          <w:rFonts w:ascii="Times New Roman" w:eastAsia="Times New Roman" w:hAnsi="Times New Roman" w:cs="Times New Roman"/>
          <w:sz w:val="26"/>
          <w:szCs w:val="26"/>
        </w:rPr>
        <w:t>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0412365400395013592420120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ExternalSystemDefinedgrp-35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ExternalSystemDefinedgrp-35rplc-31">
    <w:name w:val="cat-ExternalSystemDefined grp-35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ExternalSystemDefinedgrp-35rplc-41">
    <w:name w:val="cat-ExternalSystemDefined grp-35 rplc-41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ExternalSystemDefinedgrp-35rplc-49">
    <w:name w:val="cat-ExternalSystemDefined grp-35 rplc-49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ExternalSystemDefinedgrp-35rplc-61">
    <w:name w:val="cat-ExternalSystemDefined grp-35 rplc-61"/>
    <w:basedOn w:val="DefaultParagraphFont"/>
  </w:style>
  <w:style w:type="character" w:customStyle="1" w:styleId="cat-OrganizationNamegrp-28rplc-67">
    <w:name w:val="cat-OrganizationName grp-28 rplc-67"/>
    <w:basedOn w:val="DefaultParagraphFont"/>
  </w:style>
  <w:style w:type="character" w:customStyle="1" w:styleId="cat-ExternalSystemDefinedgrp-35rplc-73">
    <w:name w:val="cat-ExternalSystemDefined grp-35 rplc-73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42rplc-77">
    <w:name w:val="cat-UserDefined grp-42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